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990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Style w:val="cat-FIOgrp-8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Style w:val="cat-FIOgrp-8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1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7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1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неосновательного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обогащения и процентов за польз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Style w:val="cat-FIOgrp-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денежные средства в размере </w:t>
      </w:r>
      <w:r>
        <w:rPr>
          <w:rStyle w:val="cat-Sumgrp-12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3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неосновательного обогащения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Sumgrp-14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проценты, начисленные в порядке ст.395 ГК РФ, за период с </w:t>
      </w:r>
      <w:r>
        <w:rPr>
          <w:rStyle w:val="cat-Dategrp-4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5rplc-22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FIOgrp-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5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ExternalSystemDefinedgrp-18rplc-14">
    <w:name w:val="cat-ExternalSystemDefined grp-18 rplc-14"/>
    <w:basedOn w:val="DefaultParagraphFont"/>
  </w:style>
  <w:style w:type="character" w:customStyle="1" w:styleId="cat-ExternalSystemDefinedgrp-21rplc-15">
    <w:name w:val="cat-ExternalSystemDefined grp-21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